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好孩子生活礼节  在学校里</w:t>
      </w:r>
    </w:p>
    <w:p>
      <w:r>
        <w:rPr>
          <w:rFonts w:ascii="宋体" w:hAnsi="宋体" w:eastAsia="宋体"/>
          <w:sz w:val="24"/>
        </w:rPr>
        <w:t>Arianna Candell编文；Rosa Maria Curto绘图；赖惠凤译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好孩子生活礼节  在学校里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Arianna Candell编文；Rosa Maria Curto绘图；赖惠凤译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本书出售、求购地址：https://www.jiaokey.com/book/detail/13817979.html</w:t>
      </w:r>
    </w:p>
    <w:p>
      <w:r>
        <w:t>更多相关图书推荐：https://www.jiaokey.com</w:t>
      </w:r>
    </w:p>
    <w:p>
      <w:r>
        <w:t>Arianna Candell编文；Rosa Maria Curto绘图；赖惠凤译 其他作品：https://www.jiaokey.com/tag/Arianna Candell编文；Rosa Maria Curto绘图；赖惠凤译.html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关键词搜索：https://www.jiaokey.com/tag/好孩子生活礼节  在学校里.html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