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3020  潞水客谈  附录  常熟水论  明江南治水记  西北水利议  导江三议  海道经  附录</w:t>
      </w:r>
    </w:p>
    <w:p>
      <w:r>
        <w:t>作者：王云五主编；徐贞明著</w:t>
      </w:r>
    </w:p>
    <w:p>
      <w:r>
        <w:t>出版社：北京:商务印书馆,民国25.12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丛书集成初编  3020  潞水客谈  附录  常熟水论  明江南治水记  西北水利议  导江三议  海道经  附录 评论地址：https://www.jiaokey.com/book/detail/13817965.html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