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0888  三事忠告  薛文清公丛政录</w:t>
      </w:r>
    </w:p>
    <w:p>
      <w:r>
        <w:rPr>
          <w:rFonts w:ascii="宋体" w:hAnsi="宋体" w:eastAsia="宋体"/>
          <w:sz w:val="24"/>
        </w:rPr>
        <w:t>王云五主编；张养浩著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0888  三事忠告  薛文清公丛政录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王云五主编；张养浩著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本书出售、求购地址：https://www.jiaokey.com/book/detail/13817955.html</w:t>
      </w:r>
    </w:p>
    <w:p>
      <w:r>
        <w:t>更多相关图书推荐：https://www.jiaokey.com</w:t>
      </w:r>
    </w:p>
    <w:p>
      <w:r>
        <w:t>王云五主编；张养浩著 其他作品：https://www.jiaokey.com/tag/王云五主编；张养浩著.html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0888  三事忠告  薛文清公丛政录.html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