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蓝小说  没有女人的男人们</w:t>
      </w:r>
    </w:p>
    <w:p>
      <w:r>
        <w:rPr>
          <w:rFonts w:ascii="宋体" w:hAnsi="宋体" w:eastAsia="宋体"/>
          <w:sz w:val="24"/>
        </w:rPr>
        <w:t>村上春树著；赖明珠译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蓝小说  没有女人的男人们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村上春树著；赖明珠译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本书出售、求购地址：https://www.jiaokey.com/book/detail/13817919.html</w:t>
      </w:r>
    </w:p>
    <w:p>
      <w:r>
        <w:t>更多相关图书推荐：https://www.jiaokey.com</w:t>
      </w:r>
    </w:p>
    <w:p>
      <w:r>
        <w:t>村上春树著；赖明珠译 其他作品：https://www.jiaokey.com/tag/村上春树著；赖明珠译.html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关键词搜索：https://www.jiaokey.com/tag/蓝小说  没有女人的男人们.html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