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孙正义流の简报与工作领导术  23种振奋人心的奇迹简报术</w:t>
      </w:r>
    </w:p>
    <w:p>
      <w:r>
        <w:rPr>
          <w:rFonts w:ascii="宋体" w:hAnsi="宋体" w:eastAsia="宋体"/>
          <w:sz w:val="24"/>
        </w:rPr>
        <w:t>三木雄信著；程壹德译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孙正义流の简报与工作领导术  23种振奋人心的奇迹简报术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三木雄信著；程壹德译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本书出售、求购地址：https://www.jiaokey.com/book/detail/13817917.html</w:t>
      </w:r>
    </w:p>
    <w:p>
      <w:r>
        <w:t>更多相关图书推荐：https://www.jiaokey.com</w:t>
      </w:r>
    </w:p>
    <w:p>
      <w:r>
        <w:t>三木雄信著；程壹德译 其他作品：https://www.jiaokey.com/tag/三木雄信著；程壹德译.html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关键词搜索：https://www.jiaokey.com/tag/孙正义流の简报与工作领导术  23种振奋人心的奇迹简报术.html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