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联合译丛  剩  贤奇迹</w:t>
      </w:r>
    </w:p>
    <w:p>
      <w:r>
        <w:rPr>
          <w:rFonts w:ascii="宋体" w:hAnsi="宋体" w:eastAsia="宋体"/>
          <w:sz w:val="24"/>
        </w:rPr>
        <w:t>石帝文·愛尔德瑞德-格利格（Steven Eldred-Grigg）著；石莉安译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联合译丛  剩  贤奇迹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石帝文·愛尔德瑞德-格利格（Steven Eldred-Grigg）著；石莉安译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本书出售、求购地址：https://www.jiaokey.com/book/detail/13817916.html</w:t>
      </w:r>
    </w:p>
    <w:p>
      <w:r>
        <w:t>更多相关图书推荐：https://www.jiaokey.com</w:t>
      </w:r>
    </w:p>
    <w:p>
      <w:r>
        <w:t>石帝文·愛尔德瑞德-格利格（Steven Eldred-Grigg）著；石莉安译 其他作品：https://www.jiaokey.com/tag/石帝文·愛尔德瑞德-格利格（Steven Eldred-Grigg）著；石莉安译.html</w:t>
      </w:r>
    </w:p>
    <w:p>
      <w:r>
        <w:t>联合文学出版社有限公司 出版图书：https://www.jiaokey.com/tag/联合文学出版社有限公司.html</w:t>
      </w:r>
    </w:p>
    <w:p>
      <w:r>
        <w:t>关键词搜索：https://www.jiaokey.com/tag/联合译丛  剩  贤奇迹.html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