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生死关怀与生命教育  修订版</w:t>
      </w:r>
    </w:p>
    <w:p>
      <w:r>
        <w:rPr>
          <w:rFonts w:ascii="宋体" w:hAnsi="宋体" w:eastAsia="宋体"/>
          <w:sz w:val="24"/>
        </w:rPr>
        <w:t>纪洁芳，张淑美主编；纪洁芳，张淑美，周守民编著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生死关怀与生命教育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纪洁芳，张淑美主编；纪洁芳，张淑美，周守民编著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新页图书股份有限公司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本书出售、求购地址：https://www.jiaokey.com/book/detail/13817914.html</w:t>
      </w:r>
    </w:p>
    <w:p>
      <w:r>
        <w:t>更多相关图书推荐：https://www.jiaokey.com</w:t>
      </w:r>
    </w:p>
    <w:p>
      <w:r>
        <w:t>纪洁芳，张淑美主编；纪洁芳，张淑美，周守民编著 其他作品：https://www.jiaokey.com/tag/纪洁芳，张淑美主编；纪洁芳，张淑美，周守民编著.html</w:t>
      </w:r>
    </w:p>
    <w:p>
      <w:r>
        <w:t>新页图书股份有限公司 出版图书：https://www.jiaokey.com/tag/新页图书股份有限公司.html</w:t>
      </w:r>
    </w:p>
    <w:p>
      <w:r>
        <w:t>关键词搜索：https://www.jiaokey.com/tag/生死关怀与生命教育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