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书名：为实现中国梦努力奋斗  中央国家机关归侨爱国报国之路  5</w:t>
      </w:r>
    </w:p>
    <w:p>
      <w:r>
        <w:t>作者：中央国家机关侨联编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为实现中国梦努力奋斗  中央国家机关归侨爱国报国之路  5 评论地址：https://www.jiaokey.com/book/detail/13817910.html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