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2015中国自由贸易试验区发展研究报告</w:t>
      </w:r>
    </w:p>
    <w:p>
      <w:r>
        <w:rPr>
          <w:rFonts w:ascii="宋体" w:hAnsi="宋体" w:eastAsia="宋体"/>
          <w:sz w:val="24"/>
        </w:rPr>
        <w:t>孙元欣主编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2015中国自由贸易试验区发展研究报告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本书出售、求购地址：https://www.jiaokey.com/book/detail/13817900.html</w:t>
      </w:r>
    </w:p>
    <w:p>
      <w:r>
        <w:t>更多相关图书推荐：https://www.jiaokey.com</w:t>
      </w:r>
    </w:p>
    <w:p>
      <w:r>
        <w:t>孙元欣主编 其他作品：https://www.jiaokey.com/tag/孙元欣主编.html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关键词搜索：https://www.jiaokey.com/tag/2015中国自由贸易试验区发展研究报告.html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