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牧人笔记  鞍与笔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牧人笔记  鞍与笔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本书出售、求购地址：https://www.jiaokey.com/book/detail/13817888.html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关键词搜索：https://www.jiaokey.com/tag/牧人笔记  鞍与笔.html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