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绿风土  错开的花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绿风土  错开的花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关键词搜索：https://www.jiaokey.com/tag/绿风土  错开的花.html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