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现代贵州书画家作品集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现代贵州书画家作品集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本书出售、求购地址：https://www.jiaokey.com/book/detail/13817884.html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关键词搜索：https://www.jiaokey.com/tag/现代贵州书画家作品集.html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