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古代书画作品集  1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古代书画作品集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本书出售、求购地址：https://www.jiaokey.com/book/detail/13817874.html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关键词搜索：https://www.jiaokey.com/tag/古代书画作品集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