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书名：中国科技典籍选刊  考工记图  清华大学国书馆藏清乾隆微波榭刻本  第1辑</w:t>
      </w:r>
    </w:p>
    <w:p>
      <w:r>
        <w:t>作者：（清）戴震撰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总页数：290</w:t>
      </w:r>
    </w:p>
    <w:p>
      <w:r>
        <w:t>更多请访问教客网: www.jiaokey.com</w:t>
      </w:r>
    </w:p>
    <w:p>
      <w:r>
        <w:t>中国科技典籍选刊  考工记图  清华大学国书馆藏清乾隆微波榭刻本  第1辑 评论地址：https://www.jiaokey.com/book/detail/13817871.html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