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书名：临床常见急危重症护理观察指引</w:t>
      </w:r>
    </w:p>
    <w:p>
      <w:r>
        <w:t>作者：谢红珍，周梅花主编</w:t>
      </w:r>
    </w:p>
    <w:p>
      <w:r>
        <w:t>出版社：北京:人民军医出版社,2015.05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临床常见急危重症护理观察指引 评论地址：https://www.jiaokey.com/book/detail/13817851.html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