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书名：国学藏书  中医四大名著  第1卷</w:t>
      </w:r>
    </w:p>
    <w:p>
      <w:r>
        <w:t>作者：（东汉）张仲景著</w:t>
      </w:r>
    </w:p>
    <w:p>
      <w:r>
        <w:t>出版社：北京:民主与建设出版社,2015.01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国学藏书  中医四大名著  第1卷 评论地址：https://www.jiaokey.com/book/detail/13817829.html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