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书名：王时敏作品</w:t>
      </w:r>
    </w:p>
    <w:p>
      <w:r>
        <w:t>作者：徐玉钰选编</w:t>
      </w:r>
    </w:p>
    <w:p>
      <w:r>
        <w:t>出版社：杭州:浙江摄影出版社,2015.01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王时敏作品 评论地址：https://www.jiaokey.com/book/detail/13817824.html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