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2014.11  （总第113辑）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2014.11  （总第113辑）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本书出售、求购地址：https://www.jiaokey.com/book/detail/13817767.html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2014.11  （总第113辑）.html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