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书名：黄河绝唱  星海声乐作品精选集</w:t>
      </w:r>
    </w:p>
    <w:p>
      <w:r>
        <w:t>作者：中共广州市南沙区榄核镇委员会，花城出版社音乐出版中心编</w:t>
      </w:r>
    </w:p>
    <w:p>
      <w:r>
        <w:t>出版社：广州:花城出版社,2015.06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黄河绝唱  星海声乐作品精选集 评论地址：https://www.jiaokey.com/book/detail/13817764.html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