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杨军书学论文集</w:t>
      </w:r>
    </w:p>
    <w:p>
      <w:r>
        <w:t>作者：杨军著</w:t>
      </w:r>
    </w:p>
    <w:p>
      <w:r>
        <w:t>出版社：长沙：湖南美术出版社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跬步集  杨军书学论文集 评论地址：https://www.jiaokey.com/book/detail/13817763.html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