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书名：中国大书法  2013春  心血为炉  熔铸古今</w:t>
      </w:r>
    </w:p>
    <w:p>
      <w:r>
        <w:t>作者：张华庆主编</w:t>
      </w:r>
    </w:p>
    <w:p>
      <w:r>
        <w:t>出版社：上海:上海书画出版社,2015.03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中国大书法  2013春  心血为炉  熔铸古今 评论地址：https://www.jiaokey.com/book/detail/13817760.html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