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海关总署商品归类决定  世界海关组织归类决定  海关总署2008年-2014年公告执行</w:t>
      </w:r>
    </w:p>
    <w:p>
      <w:r>
        <w:rPr>
          <w:rFonts w:ascii="宋体" w:hAnsi="宋体" w:eastAsia="宋体"/>
          <w:sz w:val="24"/>
        </w:rPr>
        <w:t>海关总署关税征管司，北京海关进出口商品归类办公室著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海关总署商品归类决定  世界海关组织归类决定  海关总署2008年-2014年公告执行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海关总署关税征管司，北京海关进出口商品归类办公室著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本书出售、求购地址：https://www.jiaokey.com/book/detail/13817748.html</w:t>
      </w:r>
    </w:p>
    <w:p>
      <w:r>
        <w:t>更多相关图书推荐：https://www.jiaokey.com</w:t>
      </w:r>
    </w:p>
    <w:p>
      <w:r>
        <w:t>海关总署关税征管司，北京海关进出口商品归类办公室著 其他作品：https://www.jiaokey.com/tag/海关总署关税征管司，北京海关进出口商品归类办公室著.html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关键词搜索：https://www.jiaokey.com/tag/海关总署商品归类决定  世界海关组织归类决定  海关总署2008年-2014年公告执行.html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