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客家文化丛书  中国客家对联大典  上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客家文化丛书  中国客家对联大典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本书出售、求购地址：https://www.jiaokey.com/book/detail/13817719.html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关键词搜索：https://www.jiaokey.com/tag/客家文化丛书  中国客家对联大典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