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拿鼠标的手变凉了  杨于军中英文诗选2007-2015</w:t>
      </w:r>
    </w:p>
    <w:p>
      <w:r>
        <w:rPr>
          <w:rFonts w:ascii="宋体" w:hAnsi="宋体" w:eastAsia="宋体"/>
          <w:sz w:val="24"/>
        </w:rPr>
        <w:t>杨于军著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拿鼠标的手变凉了  杨于军中英文诗选2007-2015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本书出售、求购地址：https://www.jiaokey.com/book/detail/13817713.html</w:t>
      </w:r>
    </w:p>
    <w:p>
      <w:r>
        <w:t>更多相关图书推荐：https://www.jiaokey.com</w:t>
      </w:r>
    </w:p>
    <w:p>
      <w:r>
        <w:t>杨于军著 其他作品：https://www.jiaokey.com/tag/杨于军著.html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关键词搜索：https://www.jiaokey.com/tag/拿鼠标的手变凉了  杨于军中英文诗选2007-2015.html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