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达赉湖（呼伦池）区第四纪沉积与古地理</w:t>
      </w:r>
    </w:p>
    <w:p>
      <w:r>
        <w:rPr>
          <w:rFonts w:ascii="宋体" w:hAnsi="宋体" w:eastAsia="宋体"/>
          <w:sz w:val="24"/>
        </w:rPr>
        <w:t>王乃樑，郭绍礼，杨绪山编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达赉湖（呼伦池）区第四纪沉积与古地理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王乃樑，郭绍礼，杨绪山编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中国科学院内蒙宁夏综合考察队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本书出售、求购地址：https://www.jiaokey.com/book/detail/13817513.html</w:t>
      </w:r>
    </w:p>
    <w:p>
      <w:r>
        <w:t>更多相关图书推荐：https://www.jiaokey.com</w:t>
      </w:r>
    </w:p>
    <w:p>
      <w:r>
        <w:t>王乃樑，郭绍礼，杨绪山编 其他作品：https://www.jiaokey.com/tag/王乃樑，郭绍礼，杨绪山编.html</w:t>
      </w:r>
    </w:p>
    <w:p>
      <w:r>
        <w:t>中国科学院内蒙宁夏综合考察队 出版图书：https://www.jiaokey.com/tag/中国科学院内蒙宁夏综合考察队.html</w:t>
      </w:r>
    </w:p>
    <w:p>
      <w:r>
        <w:t>关键词搜索：https://www.jiaokey.com/tag/达赉湖（呼伦池）区第四纪沉积与古地理.html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