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黑龙江流域及其毗邻地区经济研究  黑龙江流域综合考察学术总结报告  第6卷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黑龙江流域及其毗邻地区经济研究  黑龙江流域综合考察学术总结报告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本书出售、求购地址：https://www.jiaokey.com/book/detail/13817425.html</w:t>
      </w:r>
    </w:p>
    <w:p>
      <w:r>
        <w:t>更多相关图书推荐：https://www.jiaokey.com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关键词搜索：https://www.jiaokey.com/tag/黑龙江流域及其毗邻地区经济研究  黑龙江流域综合考察学术总结报告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