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黑龙江综合考察队经济组工作报告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黑龙江综合考察队经济组工作报告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本书出售、求购地址：https://www.jiaokey.com/book/detail/13817409.html</w:t>
      </w:r>
    </w:p>
    <w:p>
      <w:r>
        <w:t>更多相关图书推荐：https://www.jiaokey.com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关键词搜索：https://www.jiaokey.com/tag/黑龙江综合考察队经济组工作报告.html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