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中苏合作黑龙江流域自然条件考察总结报告  初稿  供中苏联合学术委员会第四次会议用</w:t>
      </w:r>
    </w:p>
    <w:p>
      <w:r>
        <w:rPr>
          <w:rFonts w:ascii="宋体" w:hAnsi="宋体" w:eastAsia="宋体"/>
          <w:sz w:val="24"/>
        </w:rPr>
        <w:t>朱济凡编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中苏合作黑龙江流域自然条件考察总结报告  初稿  供中苏联合学术委员会第四次会议用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本书出售、求购地址：https://www.jiaokey.com/book/detail/13817392.html</w:t>
      </w:r>
    </w:p>
    <w:p>
      <w:r>
        <w:t>更多相关图书推荐：https://www.jiaokey.com</w:t>
      </w:r>
    </w:p>
    <w:p>
      <w:r>
        <w:t>朱济凡编 其他作品：https://www.jiaokey.com/tag/朱济凡编.html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关键词搜索：https://www.jiaokey.com/tag/中苏合作黑龙江流域自然条件考察总结报告  初稿  供中苏联合学术委员会第四次会议用.html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