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紫胶考察简报  第17号  怎样区分“黑白皮”秧青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紫胶考察简报  第17号  怎样区分“黑白皮”秧青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本书出售、求购地址：https://www.jiaokey.com/book/detail/13817207.html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关键词搜索：https://www.jiaokey.com/tag/紫胶考察简报  第17号  怎样区分“黑白皮”秧青.html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