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关于在龙陵县铅厂建立国营紫胶林场的建议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关于在龙陵县铅厂建立国营紫胶林场的建议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本书出售、求购地址：https://www.jiaokey.com/book/detail/13817201.html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关键词搜索：https://www.jiaokey.com/tag/关于在龙陵县铅厂建立国营紫胶林场的建议.html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