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紫胶考察简报  第6号  紫胶生产稳产高产的几项措施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紫胶考察简报  第6号  紫胶生产稳产高产的几项措施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本书出售、求购地址：https://www.jiaokey.com/book/detail/13817172.html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关键词搜索：https://www.jiaokey.com/tag/紫胶考察简报  第6号  紫胶生产稳产高产的几项措施.html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