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金沙江虎跳峡枢纽考察简表</w:t>
      </w:r>
    </w:p>
    <w:p>
      <w:r>
        <w:rPr>
          <w:rFonts w:ascii="宋体" w:hAnsi="宋体" w:eastAsia="宋体"/>
          <w:sz w:val="24"/>
        </w:rPr>
        <w:t>中国科学院西南地区综合考察队工交分队水利组编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金沙江虎跳峡枢纽考察简表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中国科学院西南地区综合考察队工交分队水利组编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本书出售、求购地址：https://www.jiaokey.com/book/detail/13816989.html</w:t>
      </w:r>
    </w:p>
    <w:p>
      <w:r>
        <w:t>更多相关图书推荐：https://www.jiaokey.com</w:t>
      </w:r>
    </w:p>
    <w:p>
      <w:r>
        <w:t>中国科学院西南地区综合考察队工交分队水利组编 其他作品：https://www.jiaokey.com/tag/中国科学院西南地区综合考察队工交分队水利组编.html</w:t>
      </w:r>
    </w:p>
    <w:p>
      <w:r>
        <w:t>关键词搜索：https://www.jiaokey.com/tag/金沙江虎跳峡枢纽考察简表.html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