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美国水土保持试验研究工作概况</w:t>
      </w:r>
    </w:p>
    <w:p>
      <w:r>
        <w:rPr>
          <w:rFonts w:ascii="宋体" w:hAnsi="宋体" w:eastAsia="宋体"/>
          <w:sz w:val="24"/>
        </w:rPr>
        <w:t>蒋德麟著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美国水土保持试验研究工作概况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本书出售、求购地址：https://www.jiaokey.com/book/detail/13816921.html</w:t>
      </w:r>
    </w:p>
    <w:p>
      <w:r>
        <w:t>更多相关图书推荐：https://www.jiaokey.com</w:t>
      </w:r>
    </w:p>
    <w:p>
      <w:r>
        <w:t>蒋德麟著 其他作品：https://www.jiaokey.com/tag/蒋德麟著.html</w:t>
      </w:r>
    </w:p>
    <w:p>
      <w:r>
        <w:t>关键词搜索：https://www.jiaokey.com/tag/美国水土保持试验研究工作概况.html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