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水土保持综合措施效益的试验研究</w:t>
      </w:r>
    </w:p>
    <w:p>
      <w:r>
        <w:rPr>
          <w:rFonts w:ascii="宋体" w:hAnsi="宋体" w:eastAsia="宋体"/>
          <w:sz w:val="24"/>
        </w:rPr>
        <w:t>仝充杲，蒋德麟编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水土保持综合措施效益的试验研究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仝充杲，蒋德麟编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本书出售、求购地址：https://www.jiaokey.com/book/detail/13816918.html</w:t>
      </w:r>
    </w:p>
    <w:p>
      <w:r>
        <w:t>更多相关图书推荐：https://www.jiaokey.com</w:t>
      </w:r>
    </w:p>
    <w:p>
      <w:r>
        <w:t>仝充杲，蒋德麟编 其他作品：https://www.jiaokey.com/tag/仝充杲，蒋德麟编.html</w:t>
      </w:r>
    </w:p>
    <w:p>
      <w:r>
        <w:t>关键词搜索：https://www.jiaokey.com/tag/水土保持综合措施效益的试验研究.html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