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云南省文山僮族苗族自治州选择橡胶宜地综合考察报告（初稿）</w:t>
      </w:r>
    </w:p>
    <w:p>
      <w:r>
        <w:rPr>
          <w:rFonts w:ascii="宋体" w:hAnsi="宋体" w:eastAsia="宋体"/>
          <w:sz w:val="24"/>
        </w:rPr>
        <w:t>中国科学院云南热带生物资源综合考察队文山分队编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云南省文山僮族苗族自治州选择橡胶宜地综合考察报告（初稿）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中国科学院云南热带生物资源综合考察队文山分队编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本书出售、求购地址：https://www.jiaokey.com/book/detail/13816724.html</w:t>
      </w:r>
    </w:p>
    <w:p>
      <w:r>
        <w:t>更多相关图书推荐：https://www.jiaokey.com</w:t>
      </w:r>
    </w:p>
    <w:p>
      <w:r>
        <w:t>中国科学院云南热带生物资源综合考察队文山分队编 其他作品：https://www.jiaokey.com/tag/中国科学院云南热带生物资源综合考察队文山分队编.html</w:t>
      </w:r>
    </w:p>
    <w:p>
      <w:r>
        <w:t>关键词搜索：https://www.jiaokey.com/tag/云南省文山僮族苗族自治州选择橡胶宜地综合考察报告（初稿）.html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