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综合考察工作的初步经验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综合考察工作的初步经验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本书出售、求购地址：https://www.jiaokey.com/book/detail/13816626.html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关键词搜索：https://www.jiaokey.com/tag/综合考察工作的初步经验.html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