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西藏那曲、日喀则、江孜地区的畜牧业及其发展的初步意见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西藏那曲、日喀则、江孜地区的畜牧业及其发展的初步意见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本书出售、求购地址：https://www.jiaokey.com/book/detail/13816593.html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关键词搜索：https://www.jiaokey.com/tag/西藏那曲、日喀则、江孜地区的畜牧业及其发展的初步意见.html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