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日喀则地区役畜的调查研究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日喀则地区役畜的调查研究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本书出售、求购地址：https://www.jiaokey.com/book/detail/13816588.html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关键词搜索：https://www.jiaokey.com/tag/日喀则地区役畜的调查研究.html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