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书名：焉耆-库尔勒-阿克苏地区农牧结合问题（草稿）</w:t>
      </w:r>
    </w:p>
    <w:p>
      <w:r>
        <w:t>作者：中国科学院新疆综合考察队编</w:t>
      </w:r>
    </w:p>
    <w:p>
      <w:r>
        <w:t>出版社：1958.10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焉耆-库尔勒-阿克苏地区农牧结合问题（草稿） 评论地址：https://www.jiaokey.com/book/detail/13816514.html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