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黑龙江沿岸地区的天然饲料资源及其质量的改进</w:t>
      </w:r>
    </w:p>
    <w:p>
      <w:r>
        <w:rPr>
          <w:rFonts w:ascii="宋体" w:hAnsi="宋体" w:eastAsia="宋体"/>
          <w:sz w:val="24"/>
        </w:rPr>
        <w:t>A.A柯列茨卡娅编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黑龙江沿岸地区的天然饲料资源及其质量的改进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A.A柯列茨卡娅编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中国科学院黑龙江综合考察队自然资源组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本书出售、求购地址：https://www.jiaokey.com/book/detail/13816402.html</w:t>
      </w:r>
    </w:p>
    <w:p>
      <w:r>
        <w:t>更多相关图书推荐：https://www.jiaokey.com</w:t>
      </w:r>
    </w:p>
    <w:p>
      <w:r>
        <w:t>A.A柯列茨卡娅编 其他作品：https://www.jiaokey.com/tag/A.A柯列茨卡娅编.html</w:t>
      </w:r>
    </w:p>
    <w:p>
      <w:r>
        <w:t>中国科学院黑龙江综合考察队自然资源组 出版图书：https://www.jiaokey.com/tag/中国科学院黑龙江综合考察队自然资源组.html</w:t>
      </w:r>
    </w:p>
    <w:p>
      <w:r>
        <w:t>关键词搜索：https://www.jiaokey.com/tag/黑龙江沿岸地区的天然饲料资源及其质量的改进.html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