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福建省南平专区陆栖脊椎动物资源考察报告</w:t>
      </w:r>
    </w:p>
    <w:p>
      <w:r>
        <w:rPr>
          <w:rFonts w:ascii="宋体" w:hAnsi="宋体" w:eastAsia="宋体"/>
          <w:sz w:val="24"/>
        </w:rPr>
        <w:t>秦耀亮等编著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福建省南平专区陆栖脊椎动物资源考察报告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秦耀亮等编著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中国科学院华南热带生物资源综合考察队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本书出售、求购地址：https://www.jiaokey.com/book/detail/13816297.html</w:t>
      </w:r>
    </w:p>
    <w:p>
      <w:r>
        <w:t>更多相关图书推荐：https://www.jiaokey.com</w:t>
      </w:r>
    </w:p>
    <w:p>
      <w:r>
        <w:t>秦耀亮等编著 其他作品：https://www.jiaokey.com/tag/秦耀亮等编著.html</w:t>
      </w:r>
    </w:p>
    <w:p>
      <w:r>
        <w:t>中国科学院华南热带生物资源综合考察队 出版图书：https://www.jiaokey.com/tag/中国科学院华南热带生物资源综合考察队.html</w:t>
      </w:r>
    </w:p>
    <w:p>
      <w:r>
        <w:t>关键词搜索：https://www.jiaokey.com/tag/福建省南平专区陆栖脊椎动物资源考察报告.html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