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自然科学童话  世界上最幸福的昆虫  七星瓢虫</w:t>
      </w:r>
    </w:p>
    <w:p>
      <w:r>
        <w:rPr>
          <w:rFonts w:ascii="宋体" w:hAnsi="宋体" w:eastAsia="宋体"/>
          <w:sz w:val="24"/>
        </w:rPr>
        <w:t>（韩）李尚培著；（韩）白明植绘；杨竹君译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自然科学童话  世界上最幸福的昆虫  七星瓢虫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（韩）李尚培著；（韩）白明植绘；杨竹君译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本书出售、求购地址：https://www.jiaokey.com/book/detail/13816192.html</w:t>
      </w:r>
    </w:p>
    <w:p>
      <w:r>
        <w:t>更多相关图书推荐：https://www.jiaokey.com</w:t>
      </w:r>
    </w:p>
    <w:p>
      <w:r>
        <w:t>（韩）李尚培著；（韩）白明植绘；杨竹君译 其他作品：https://www.jiaokey.com/tag/（韩）李尚培著；（韩）白明植绘；杨竹君译.html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关键词搜索：https://www.jiaokey.com/tag/自然科学童话  世界上最幸福的昆虫  七星瓢虫.html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