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自然科学童话  蚁后统管的蚂蚁王国</w:t>
      </w:r>
    </w:p>
    <w:p>
      <w:r>
        <w:rPr>
          <w:rFonts w:ascii="宋体" w:hAnsi="宋体" w:eastAsia="宋体"/>
          <w:sz w:val="24"/>
        </w:rPr>
        <w:t>（韩）李尚培著；（韩）白明植绘；杨竹君译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自然科学童话  蚁后统管的蚂蚁王国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（韩）李尚培著；（韩）白明植绘；杨竹君译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本书出售、求购地址：https://www.jiaokey.com/book/detail/13816188.html</w:t>
      </w:r>
    </w:p>
    <w:p>
      <w:r>
        <w:t>更多相关图书推荐：https://www.jiaokey.com</w:t>
      </w:r>
    </w:p>
    <w:p>
      <w:r>
        <w:t>（韩）李尚培著；（韩）白明植绘；杨竹君译 其他作品：https://www.jiaokey.com/tag/（韩）李尚培著；（韩）白明植绘；杨竹君译.html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关键词搜索：https://www.jiaokey.com/tag/自然科学童话  蚁后统管的蚂蚁王国.html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