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展现魅力，给青春添彩</w:t>
      </w:r>
    </w:p>
    <w:p>
      <w:r>
        <w:rPr>
          <w:rFonts w:ascii="宋体" w:hAnsi="宋体" w:eastAsia="宋体"/>
          <w:sz w:val="24"/>
        </w:rPr>
        <w:t>（美）奥里森·斯威特·马登著；胡彧译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展现魅力，给青春添彩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（美）奥里森·斯威特·马登著；胡彧译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本书出售、求购地址：https://www.jiaokey.com/book/detail/13816185.html</w:t>
      </w:r>
    </w:p>
    <w:p>
      <w:r>
        <w:t>更多相关图书推荐：https://www.jiaokey.com</w:t>
      </w:r>
    </w:p>
    <w:p>
      <w:r>
        <w:t>（美）奥里森·斯威特·马登著；胡彧译 其他作品：https://www.jiaokey.com/tag/（美）奥里森·斯威特·马登著；胡彧译.html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关键词搜索：https://www.jiaokey.com/tag/展现魅力，给青春添彩.html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