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物理世界中的心灵  论心身问题与心理因果性</w:t>
      </w:r>
    </w:p>
    <w:p>
      <w:r>
        <w:rPr>
          <w:rFonts w:ascii="宋体" w:hAnsi="宋体" w:eastAsia="宋体"/>
          <w:sz w:val="24"/>
        </w:rPr>
        <w:t>（美）金在权著；刘明海译；邢起龙校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物理世界中的心灵  论心身问题与心理因果性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（美）金在权著；刘明海译；邢起龙校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本书出售、求购地址：https://www.jiaokey.com/book/detail/13816184.html</w:t>
      </w:r>
    </w:p>
    <w:p>
      <w:r>
        <w:t>更多相关图书推荐：https://www.jiaokey.com</w:t>
      </w:r>
    </w:p>
    <w:p>
      <w:r>
        <w:t>（美）金在权著；刘明海译；邢起龙校 其他作品：https://www.jiaokey.com/tag/（美）金在权著；刘明海译；邢起龙校.html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关键词搜索：https://www.jiaokey.com/tag/物理世界中的心灵  论心身问题与心理因果性.html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