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在鲸腹中</w:t>
      </w:r>
    </w:p>
    <w:p>
      <w:r>
        <w:rPr>
          <w:rFonts w:ascii="宋体" w:hAnsi="宋体" w:eastAsia="宋体"/>
          <w:sz w:val="24"/>
        </w:rPr>
        <w:t>（英）乔治·奥威尔著；董乐山，贾文浩，贾文渊译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在鲸腹中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（英）乔治·奥威尔著；董乐山，贾文浩，贾文渊译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本书出售、求购地址：https://www.jiaokey.com/book/detail/13816151.html</w:t>
      </w:r>
    </w:p>
    <w:p>
      <w:r>
        <w:t>更多相关图书推荐：https://www.jiaokey.com</w:t>
      </w:r>
    </w:p>
    <w:p>
      <w:r>
        <w:t>（英）乔治·奥威尔著；董乐山，贾文浩，贾文渊译 其他作品：https://www.jiaokey.com/tag/（英）乔治·奥威尔著；董乐山，贾文浩，贾文渊译.html</w:t>
      </w:r>
    </w:p>
    <w:p>
      <w:r>
        <w:t>北京:北京燕山出版社,2015.04 出版图书：https://www.jiaokey.com/tag/北京:北京燕山出版社,2015.04.html</w:t>
      </w:r>
    </w:p>
    <w:p>
      <w:r>
        <w:t>关键词搜索：https://www.jiaokey.com/tag/杂文集-英国-现代.html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