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鼻涕熊猫胖大外出历险记  汽车不是小宫殿</w:t>
      </w:r>
    </w:p>
    <w:p>
      <w:r>
        <w:rPr>
          <w:rFonts w:ascii="宋体" w:hAnsi="宋体" w:eastAsia="宋体"/>
          <w:sz w:val="24"/>
        </w:rPr>
        <w:t>王大伟编著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鼻涕熊猫胖大外出历险记  汽车不是小宫殿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本书出售、求购地址：https://www.jiaokey.com/book/detail/13816144.html</w:t>
      </w:r>
    </w:p>
    <w:p>
      <w:r>
        <w:t>更多相关图书推荐：https://www.jiaokey.com</w:t>
      </w:r>
    </w:p>
    <w:p>
      <w:r>
        <w:t>王大伟编著 其他作品：https://www.jiaokey.com/tag/王大伟编著.html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关键词搜索：https://www.jiaokey.com/tag/鼻涕熊猫胖大外出历险记  汽车不是小宫殿.html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