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知足知不足  跟季羡林品人生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知足知不足  跟季羡林品人生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本书出售、求购地址：https://www.jiaokey.com/book/detail/13816123.html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关键词搜索：https://www.jiaokey.com/tag/知足知不足  跟季羡林品人生.html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