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幼儿心灵与能力成长唤醒书  我和爸爸</w:t>
      </w:r>
    </w:p>
    <w:p>
      <w:r>
        <w:rPr>
          <w:rFonts w:ascii="宋体" w:hAnsi="宋体" w:eastAsia="宋体"/>
          <w:sz w:val="24"/>
        </w:rPr>
        <w:t>（比）凯瑟琳·阿曼特文图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幼儿心灵与能力成长唤醒书  我和爸爸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（比）凯瑟琳·阿曼特文图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本书出售、求购地址：https://www.jiaokey.com/book/detail/13816122.html</w:t>
      </w:r>
    </w:p>
    <w:p>
      <w:r>
        <w:t>更多相关图书推荐：https://www.jiaokey.com</w:t>
      </w:r>
    </w:p>
    <w:p>
      <w:r>
        <w:t>（比）凯瑟琳·阿曼特文图 其他作品：https://www.jiaokey.com/tag/（比）凯瑟琳·阿曼特文图.html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关键词搜索：https://www.jiaokey.com/tag/幼儿心灵与能力成长唤醒书  我和爸爸.html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