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被魔化的王子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被魔化的王子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本书出售、求购地址：https://www.jiaokey.com/book/detail/13816118.html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天津:天津人民美术出版社,2015.03 出版图书：https://www.jiaokey.com/tag/天津:天津人民美术出版社,2015.03.html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